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BB628" w14:textId="77777777" w:rsidR="005D70EE" w:rsidRDefault="0049666C" w:rsidP="005D70EE">
      <w:pPr>
        <w:pStyle w:val="Titolo"/>
        <w:jc w:val="center"/>
      </w:pPr>
      <w:r>
        <w:t xml:space="preserve">MODULO DI </w:t>
      </w:r>
      <w:r w:rsidR="005D70EE">
        <w:t>COMUNICAZIONE</w:t>
      </w:r>
      <w:r>
        <w:t xml:space="preserve"> ATTIVAZIONE PERCORSO FORMATIVO</w:t>
      </w:r>
    </w:p>
    <w:p w14:paraId="044EF282" w14:textId="0441D381" w:rsidR="0035339D" w:rsidRDefault="0049666C" w:rsidP="005D70EE">
      <w:pPr>
        <w:pStyle w:val="Titolo"/>
        <w:jc w:val="center"/>
      </w:pPr>
      <w:r>
        <w:t xml:space="preserve"> IN RETE</w:t>
      </w:r>
    </w:p>
    <w:p w14:paraId="44354774" w14:textId="77777777" w:rsidR="0037539C" w:rsidRDefault="0037539C" w:rsidP="0037539C">
      <w:pPr>
        <w:spacing w:after="0"/>
        <w:jc w:val="right"/>
      </w:pPr>
      <w:r>
        <w:t>Ai Servizi Affari Generali</w:t>
      </w:r>
    </w:p>
    <w:p w14:paraId="4B02F359" w14:textId="77777777" w:rsidR="0037539C" w:rsidRDefault="0037539C" w:rsidP="0037539C">
      <w:pPr>
        <w:spacing w:after="0"/>
        <w:jc w:val="right"/>
      </w:pPr>
      <w:r>
        <w:t>AOU di SASSARI</w:t>
      </w:r>
    </w:p>
    <w:p w14:paraId="0FB9C15A" w14:textId="18A5621D" w:rsidR="0035339D" w:rsidRDefault="006B6AFD" w:rsidP="00121583">
      <w:pPr>
        <w:jc w:val="right"/>
      </w:pPr>
      <w:r>
        <w:t>affari.generali@auoss.it</w:t>
      </w:r>
    </w:p>
    <w:p w14:paraId="643B5377" w14:textId="0837BF49" w:rsidR="0035339D" w:rsidRDefault="0049666C">
      <w:r>
        <w:t xml:space="preserve">Oggetto: </w:t>
      </w:r>
      <w:r w:rsidR="004B6D08">
        <w:t>Comunicazione</w:t>
      </w:r>
      <w:r>
        <w:t xml:space="preserve"> </w:t>
      </w:r>
      <w:r w:rsidR="00AC459D" w:rsidRPr="00AC459D">
        <w:t xml:space="preserve">inizio attività </w:t>
      </w:r>
      <w:r>
        <w:t>percorso formativo in rete</w:t>
      </w:r>
    </w:p>
    <w:p w14:paraId="52FDD7CB" w14:textId="77777777" w:rsidR="0035339D" w:rsidRDefault="0035339D"/>
    <w:p w14:paraId="5FEE6E7E" w14:textId="2536ACE8" w:rsidR="0035339D" w:rsidRDefault="0049666C">
      <w:r>
        <w:t>Il/La sottoscritto/a ____________________________, iscritto/a alla Scuola di Specializzazione in ____________________________ dell’Università degli Studi di Sassari,</w:t>
      </w:r>
    </w:p>
    <w:p w14:paraId="6CDAA906" w14:textId="77777777" w:rsidR="00477219" w:rsidRDefault="00477219" w:rsidP="00477219">
      <w:pPr>
        <w:jc w:val="center"/>
      </w:pPr>
      <w:r w:rsidRPr="00477219">
        <w:t>COMUNICA</w:t>
      </w:r>
    </w:p>
    <w:p w14:paraId="22C2D38F" w14:textId="3BD7A3FB" w:rsidR="0035339D" w:rsidRDefault="00CD27B3">
      <w:r w:rsidRPr="00CD27B3">
        <w:t xml:space="preserve">l’inizio del periodo di formazione </w:t>
      </w:r>
      <w:r w:rsidR="0049666C">
        <w:t>in rete presso la seguente struttura:</w:t>
      </w:r>
    </w:p>
    <w:p w14:paraId="273AD41E" w14:textId="77777777" w:rsidR="0035339D" w:rsidRDefault="0049666C">
      <w:r>
        <w:t xml:space="preserve">Struttura ospitante: ______________________________________  </w:t>
      </w:r>
    </w:p>
    <w:p w14:paraId="16E83B19" w14:textId="77777777" w:rsidR="0035339D" w:rsidRDefault="0049666C">
      <w:r>
        <w:t xml:space="preserve">Unità Operativa: __________________________________________  </w:t>
      </w:r>
    </w:p>
    <w:p w14:paraId="57402D5C" w14:textId="641C0EA6" w:rsidR="0035339D" w:rsidRDefault="0049666C">
      <w:r>
        <w:t xml:space="preserve">Periodo: dal __________ al __________  </w:t>
      </w:r>
    </w:p>
    <w:p w14:paraId="5F5E5351" w14:textId="636C02C5" w:rsidR="0035339D" w:rsidRDefault="0049666C" w:rsidP="005D70EE">
      <w:pPr>
        <w:jc w:val="center"/>
      </w:pPr>
      <w:r>
        <w:t>DICHIARA</w:t>
      </w:r>
    </w:p>
    <w:p w14:paraId="40AF42FC" w14:textId="6B98A79C" w:rsidR="0035339D" w:rsidRDefault="0049666C">
      <w:r>
        <w:t xml:space="preserve">- di essere iscritto/a al ______ anno di </w:t>
      </w:r>
      <w:r w:rsidR="0086360B">
        <w:t>scuola</w:t>
      </w:r>
      <w:r>
        <w:t>;</w:t>
      </w:r>
    </w:p>
    <w:p w14:paraId="1EA9A15B" w14:textId="77777777" w:rsidR="0035339D" w:rsidRDefault="0049666C">
      <w:r>
        <w:t>- che il percorso è coerente con il progetto formativo approvato;</w:t>
      </w:r>
    </w:p>
    <w:p w14:paraId="6C9FD16F" w14:textId="77777777" w:rsidR="0035339D" w:rsidRDefault="0049666C">
      <w:r>
        <w:t>- che la struttura ospitante è parte della rete formativa della Scuola;</w:t>
      </w:r>
    </w:p>
    <w:p w14:paraId="4A328410" w14:textId="77777777" w:rsidR="0035339D" w:rsidRDefault="0049666C">
      <w:r>
        <w:t>- che sono stati individuati i seguenti tutor:</w:t>
      </w:r>
    </w:p>
    <w:p w14:paraId="0F0133A8" w14:textId="77777777" w:rsidR="0035339D" w:rsidRDefault="0035339D"/>
    <w:p w14:paraId="3C275F57" w14:textId="77777777" w:rsidR="0035339D" w:rsidRDefault="0049666C">
      <w:r>
        <w:t xml:space="preserve">Tutor sede di afferenza: ______________________________  </w:t>
      </w:r>
    </w:p>
    <w:p w14:paraId="4D8165FF" w14:textId="77777777" w:rsidR="0035339D" w:rsidRDefault="0049666C">
      <w:r>
        <w:t xml:space="preserve">Tutor struttura ospitante: _____________________________  </w:t>
      </w:r>
    </w:p>
    <w:p w14:paraId="7832B5DC" w14:textId="77777777" w:rsidR="0035339D" w:rsidRDefault="0035339D"/>
    <w:p w14:paraId="25E96AB0" w14:textId="0664A04A" w:rsidR="0035339D" w:rsidRDefault="0049666C">
      <w:r>
        <w:t>SI ALLEGA</w:t>
      </w:r>
    </w:p>
    <w:p w14:paraId="06AEA36E" w14:textId="77777777" w:rsidR="0035339D" w:rsidRDefault="0049666C">
      <w:r>
        <w:t>- Progetto formativo approvato;</w:t>
      </w:r>
    </w:p>
    <w:p w14:paraId="74C05CFE" w14:textId="77777777" w:rsidR="0035339D" w:rsidRDefault="0049666C">
      <w:r>
        <w:lastRenderedPageBreak/>
        <w:t>- Verbale del Consiglio della Scuola;</w:t>
      </w:r>
    </w:p>
    <w:p w14:paraId="12BC78A8" w14:textId="74F8DDC9" w:rsidR="0035339D" w:rsidRDefault="0049666C">
      <w:r>
        <w:t>- Eventuale ulteriore documentazione richiesta</w:t>
      </w:r>
      <w:r w:rsidR="00006DEB">
        <w:t xml:space="preserve"> (Copertura assicurativa)</w:t>
      </w:r>
    </w:p>
    <w:p w14:paraId="636D8C96" w14:textId="77777777" w:rsidR="0035339D" w:rsidRDefault="0035339D"/>
    <w:p w14:paraId="7CB7423C" w14:textId="77777777" w:rsidR="0035339D" w:rsidRDefault="0049666C">
      <w:r>
        <w:t>Data _____________</w:t>
      </w:r>
    </w:p>
    <w:p w14:paraId="1D74FFA5" w14:textId="77777777" w:rsidR="0035339D" w:rsidRDefault="0035339D"/>
    <w:p w14:paraId="2C801C8F" w14:textId="77777777" w:rsidR="0035339D" w:rsidRDefault="0049666C">
      <w:r>
        <w:t>Firma dello specializzando ___________________________</w:t>
      </w:r>
    </w:p>
    <w:p w14:paraId="49D45598" w14:textId="77777777" w:rsidR="0035339D" w:rsidRDefault="0035339D"/>
    <w:p w14:paraId="63FCE689" w14:textId="51E1C2B3" w:rsidR="0035339D" w:rsidRDefault="0049666C">
      <w:r>
        <w:t>VISTO</w:t>
      </w:r>
    </w:p>
    <w:p w14:paraId="78250CFA" w14:textId="77777777" w:rsidR="0035339D" w:rsidRDefault="0049666C">
      <w:r>
        <w:t xml:space="preserve">Il Direttore della Scuola di Specializzazione  </w:t>
      </w:r>
    </w:p>
    <w:p w14:paraId="406FD2A6" w14:textId="77777777" w:rsidR="0035339D" w:rsidRDefault="0049666C">
      <w:r>
        <w:t xml:space="preserve">___________________________________________  </w:t>
      </w:r>
    </w:p>
    <w:p w14:paraId="648C58DF" w14:textId="77777777" w:rsidR="0035339D" w:rsidRDefault="0035339D"/>
    <w:p w14:paraId="12BB6C29" w14:textId="33D7FB22" w:rsidR="0035339D" w:rsidRDefault="0049666C">
      <w:r>
        <w:t xml:space="preserve">PARERE DELLA STRUTTURA OSPITANTE </w:t>
      </w:r>
    </w:p>
    <w:p w14:paraId="3B3119C4" w14:textId="77777777" w:rsidR="0035339D" w:rsidRDefault="0049666C">
      <w:r>
        <w:t>Si autorizza / Non si autorizza</w:t>
      </w:r>
    </w:p>
    <w:p w14:paraId="65B648DF" w14:textId="77777777" w:rsidR="0035339D" w:rsidRDefault="0035339D"/>
    <w:p w14:paraId="1D167698" w14:textId="77777777" w:rsidR="0035339D" w:rsidRDefault="0049666C">
      <w:r>
        <w:t xml:space="preserve">Motivazione (se negativa):  </w:t>
      </w:r>
    </w:p>
    <w:p w14:paraId="01D0680F" w14:textId="77777777" w:rsidR="0035339D" w:rsidRDefault="0049666C">
      <w:r>
        <w:t>_____________________________________________________</w:t>
      </w:r>
    </w:p>
    <w:p w14:paraId="3334BBD3" w14:textId="77777777" w:rsidR="0035339D" w:rsidRDefault="0035339D"/>
    <w:p w14:paraId="09166639" w14:textId="77777777" w:rsidR="0035339D" w:rsidRDefault="0049666C">
      <w:r>
        <w:t>Data _____________</w:t>
      </w:r>
    </w:p>
    <w:p w14:paraId="3B5C57A6" w14:textId="77777777" w:rsidR="0035339D" w:rsidRDefault="0035339D"/>
    <w:p w14:paraId="609B44F5" w14:textId="08C8AA97" w:rsidR="0035339D" w:rsidRDefault="0049666C">
      <w:pPr>
        <w:pBdr>
          <w:bottom w:val="single" w:sz="12" w:space="1" w:color="auto"/>
        </w:pBdr>
      </w:pPr>
      <w:r>
        <w:t xml:space="preserve">Firma </w:t>
      </w:r>
    </w:p>
    <w:p w14:paraId="5D0B9CA9" w14:textId="44C81AFD" w:rsidR="00AE6028" w:rsidRDefault="00E07FB3">
      <w:r>
        <w:t xml:space="preserve"> </w:t>
      </w:r>
    </w:p>
    <w:sectPr w:rsidR="00AE602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7790902">
    <w:abstractNumId w:val="8"/>
  </w:num>
  <w:num w:numId="2" w16cid:durableId="1481462628">
    <w:abstractNumId w:val="6"/>
  </w:num>
  <w:num w:numId="3" w16cid:durableId="1209682828">
    <w:abstractNumId w:val="5"/>
  </w:num>
  <w:num w:numId="4" w16cid:durableId="2116747990">
    <w:abstractNumId w:val="4"/>
  </w:num>
  <w:num w:numId="5" w16cid:durableId="710300972">
    <w:abstractNumId w:val="7"/>
  </w:num>
  <w:num w:numId="6" w16cid:durableId="888227947">
    <w:abstractNumId w:val="3"/>
  </w:num>
  <w:num w:numId="7" w16cid:durableId="1669093217">
    <w:abstractNumId w:val="2"/>
  </w:num>
  <w:num w:numId="8" w16cid:durableId="671878781">
    <w:abstractNumId w:val="1"/>
  </w:num>
  <w:num w:numId="9" w16cid:durableId="149366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06DEB"/>
    <w:rsid w:val="000107A3"/>
    <w:rsid w:val="00034616"/>
    <w:rsid w:val="0006063C"/>
    <w:rsid w:val="00065C80"/>
    <w:rsid w:val="00121583"/>
    <w:rsid w:val="0015074B"/>
    <w:rsid w:val="002119B5"/>
    <w:rsid w:val="00285CFE"/>
    <w:rsid w:val="0029639D"/>
    <w:rsid w:val="00326F90"/>
    <w:rsid w:val="0035339D"/>
    <w:rsid w:val="0037539C"/>
    <w:rsid w:val="00477219"/>
    <w:rsid w:val="0049666C"/>
    <w:rsid w:val="004B6D08"/>
    <w:rsid w:val="00511B8A"/>
    <w:rsid w:val="005D70EE"/>
    <w:rsid w:val="005E6602"/>
    <w:rsid w:val="005F7924"/>
    <w:rsid w:val="006B1C0C"/>
    <w:rsid w:val="006B6AFD"/>
    <w:rsid w:val="0072602E"/>
    <w:rsid w:val="0086360B"/>
    <w:rsid w:val="00952160"/>
    <w:rsid w:val="00A10313"/>
    <w:rsid w:val="00A7270B"/>
    <w:rsid w:val="00AA1D8D"/>
    <w:rsid w:val="00AA3DE1"/>
    <w:rsid w:val="00AC459D"/>
    <w:rsid w:val="00AE6028"/>
    <w:rsid w:val="00B47730"/>
    <w:rsid w:val="00BF4FEE"/>
    <w:rsid w:val="00CB0664"/>
    <w:rsid w:val="00CD27B3"/>
    <w:rsid w:val="00E07FB3"/>
    <w:rsid w:val="00EC35B1"/>
    <w:rsid w:val="00F56FC1"/>
    <w:rsid w:val="00F67FAB"/>
    <w:rsid w:val="00F706C0"/>
    <w:rsid w:val="00FB6C4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E3477F"/>
  <w14:defaultImageDpi w14:val="300"/>
  <w15:docId w15:val="{76208F02-EB78-4822-AFBD-EAE3DF2E7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DESSENA Maria Angela</cp:lastModifiedBy>
  <cp:revision>28</cp:revision>
  <dcterms:created xsi:type="dcterms:W3CDTF">2026-04-24T09:11:00Z</dcterms:created>
  <dcterms:modified xsi:type="dcterms:W3CDTF">2026-05-15T08:26:00Z</dcterms:modified>
  <cp:category/>
</cp:coreProperties>
</file>