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E5A2" w14:textId="28769D1C" w:rsidR="002F1ABB" w:rsidRDefault="00077549" w:rsidP="009B411D">
      <w:pPr>
        <w:pStyle w:val="Titolo"/>
        <w:jc w:val="center"/>
      </w:pPr>
      <w:r>
        <w:t>MODULO DI COMUNICAZIONE INIZIO ATTIVITÀ FORMATIVA EXTRA-RETE ESTERO</w:t>
      </w:r>
    </w:p>
    <w:p w14:paraId="25FCFC8F" w14:textId="77777777" w:rsidR="00DB0DCA" w:rsidRDefault="00DB0DCA" w:rsidP="00DB0DCA">
      <w:pPr>
        <w:spacing w:after="0"/>
        <w:jc w:val="right"/>
      </w:pPr>
      <w:r>
        <w:t xml:space="preserve">Ai Servizi </w:t>
      </w:r>
      <w:proofErr w:type="spellStart"/>
      <w:r>
        <w:t>Affari</w:t>
      </w:r>
      <w:proofErr w:type="spellEnd"/>
      <w:r>
        <w:t xml:space="preserve"> Generali</w:t>
      </w:r>
    </w:p>
    <w:p w14:paraId="1EC5F65B" w14:textId="7571C09B" w:rsidR="002F1ABB" w:rsidRDefault="00DB0DCA" w:rsidP="00DB0DCA">
      <w:pPr>
        <w:spacing w:after="0"/>
        <w:jc w:val="right"/>
      </w:pPr>
      <w:r>
        <w:t>AOU di SASSARI</w:t>
      </w:r>
    </w:p>
    <w:p w14:paraId="7B0CE18E" w14:textId="77777777" w:rsidR="00DB0DCA" w:rsidRDefault="00DB0DCA"/>
    <w:p w14:paraId="2B88CA91" w14:textId="0A370022" w:rsidR="002F1ABB" w:rsidRDefault="00077549">
      <w:proofErr w:type="spellStart"/>
      <w:r>
        <w:t>Oggetto</w:t>
      </w:r>
      <w:proofErr w:type="spellEnd"/>
      <w:r>
        <w:t xml:space="preserve">: </w:t>
      </w:r>
      <w:proofErr w:type="spellStart"/>
      <w:r>
        <w:t>Comunicazione</w:t>
      </w:r>
      <w:proofErr w:type="spellEnd"/>
      <w:r>
        <w:t xml:space="preserve"> </w:t>
      </w:r>
      <w:proofErr w:type="spellStart"/>
      <w:r>
        <w:t>inizio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formativa extra-rete estero</w:t>
      </w:r>
    </w:p>
    <w:p w14:paraId="39CFD76C" w14:textId="77777777" w:rsidR="002F1ABB" w:rsidRDefault="002F1ABB"/>
    <w:p w14:paraId="75880D4B" w14:textId="77777777" w:rsidR="002F1ABB" w:rsidRDefault="00077549">
      <w:r>
        <w:t>Il/La sottoscritto/a ____________________________, iscritto/a alla Scuola di Specializzazione in ____________________________ dell’Università degli Studi di Sassari,</w:t>
      </w:r>
    </w:p>
    <w:p w14:paraId="7F72E5E3" w14:textId="77777777" w:rsidR="002F1ABB" w:rsidRDefault="002F1ABB"/>
    <w:p w14:paraId="33144A26" w14:textId="5FF1D542" w:rsidR="002F1ABB" w:rsidRDefault="00077549" w:rsidP="00C3635C">
      <w:pPr>
        <w:jc w:val="center"/>
      </w:pPr>
      <w:r>
        <w:t>COMUNICA</w:t>
      </w:r>
    </w:p>
    <w:p w14:paraId="7A3FC533" w14:textId="3E9737A5" w:rsidR="002F1ABB" w:rsidRDefault="00077549">
      <w:r>
        <w:t xml:space="preserve">l’inizio del periodo di formazione extra-rete presso struttura </w:t>
      </w:r>
      <w:proofErr w:type="spellStart"/>
      <w:r>
        <w:t>estera</w:t>
      </w:r>
      <w:proofErr w:type="spellEnd"/>
      <w:r>
        <w:t xml:space="preserve"> come di </w:t>
      </w:r>
      <w:proofErr w:type="spellStart"/>
      <w:r>
        <w:t>seguito</w:t>
      </w:r>
      <w:proofErr w:type="spellEnd"/>
      <w:r w:rsidR="00615DE3">
        <w:t xml:space="preserve"> </w:t>
      </w:r>
      <w:proofErr w:type="spellStart"/>
      <w:r>
        <w:t>indicato</w:t>
      </w:r>
      <w:proofErr w:type="spellEnd"/>
    </w:p>
    <w:p w14:paraId="7B7D37F9" w14:textId="77777777" w:rsidR="002F1ABB" w:rsidRDefault="00077549">
      <w:r>
        <w:t xml:space="preserve">Struttura ospitante: ______________________________________  </w:t>
      </w:r>
    </w:p>
    <w:p w14:paraId="0DD954CE" w14:textId="77777777" w:rsidR="002F1ABB" w:rsidRDefault="00077549">
      <w:r>
        <w:t xml:space="preserve">Paese: _________________________________________________  </w:t>
      </w:r>
    </w:p>
    <w:p w14:paraId="6597145D" w14:textId="77777777" w:rsidR="002F1ABB" w:rsidRDefault="00077549">
      <w:r>
        <w:t xml:space="preserve">Città: _________________________________________________  </w:t>
      </w:r>
    </w:p>
    <w:p w14:paraId="27776088" w14:textId="723CAF32" w:rsidR="002F1ABB" w:rsidRDefault="00077549">
      <w:r>
        <w:t xml:space="preserve">Unità/Servizio: __________________________________________  </w:t>
      </w:r>
    </w:p>
    <w:p w14:paraId="29BF05F8" w14:textId="77777777" w:rsidR="002F1ABB" w:rsidRDefault="00077549">
      <w:r>
        <w:t xml:space="preserve">Periodo: dal __________ al __________  </w:t>
      </w:r>
    </w:p>
    <w:p w14:paraId="3FD2B6D8" w14:textId="77777777" w:rsidR="00584D7F" w:rsidRDefault="00584D7F"/>
    <w:p w14:paraId="3476023F" w14:textId="3F5615B1" w:rsidR="002F1ABB" w:rsidRDefault="00077549" w:rsidP="00615DE3">
      <w:pPr>
        <w:jc w:val="center"/>
      </w:pPr>
      <w:r>
        <w:t>DICHIARA</w:t>
      </w:r>
    </w:p>
    <w:p w14:paraId="2E40F957" w14:textId="77777777" w:rsidR="002F1ABB" w:rsidRDefault="00077549">
      <w:r>
        <w:t>- di essere iscritto/a al ______ anno di corso;</w:t>
      </w:r>
    </w:p>
    <w:p w14:paraId="0DAA38E7" w14:textId="77777777" w:rsidR="002F1ABB" w:rsidRDefault="00077549">
      <w:r>
        <w:t>- che il percorso è stato autorizzato dalla Scuola di Specializzazione;</w:t>
      </w:r>
    </w:p>
    <w:p w14:paraId="3122046A" w14:textId="3227D59E" w:rsidR="002F1ABB" w:rsidRDefault="00077549">
      <w:r>
        <w:t xml:space="preserve">- di </w:t>
      </w:r>
      <w:proofErr w:type="spellStart"/>
      <w:r>
        <w:t>essere</w:t>
      </w:r>
      <w:proofErr w:type="spellEnd"/>
      <w:r>
        <w:t xml:space="preserve"> in possesso delle </w:t>
      </w:r>
      <w:proofErr w:type="spellStart"/>
      <w:r>
        <w:t>coperture</w:t>
      </w:r>
      <w:proofErr w:type="spellEnd"/>
      <w:r>
        <w:t xml:space="preserve"> </w:t>
      </w:r>
      <w:proofErr w:type="spellStart"/>
      <w:r>
        <w:t>assicurative</w:t>
      </w:r>
      <w:proofErr w:type="spellEnd"/>
      <w:r>
        <w:t xml:space="preserve"> </w:t>
      </w:r>
      <w:proofErr w:type="spellStart"/>
      <w:r>
        <w:t>previste</w:t>
      </w:r>
      <w:proofErr w:type="spellEnd"/>
      <w:r w:rsidR="00691B0F">
        <w:t xml:space="preserve">, </w:t>
      </w:r>
      <w:r w:rsidR="00981F62">
        <w:t>a</w:t>
      </w:r>
      <w:r w:rsidR="00691B0F">
        <w:t xml:space="preserve"> </w:t>
      </w:r>
      <w:proofErr w:type="spellStart"/>
      <w:r w:rsidR="00691B0F">
        <w:t>carico</w:t>
      </w:r>
      <w:proofErr w:type="spellEnd"/>
      <w:r w:rsidR="00691B0F">
        <w:t xml:space="preserve"> </w:t>
      </w:r>
      <w:proofErr w:type="gramStart"/>
      <w:r w:rsidR="00691B0F">
        <w:t xml:space="preserve">di </w:t>
      </w:r>
      <w:r w:rsidR="00981F62">
        <w:t xml:space="preserve"> </w:t>
      </w:r>
      <w:r w:rsidR="00981F62" w:rsidRPr="00981F62">
        <w:t>_</w:t>
      </w:r>
      <w:proofErr w:type="gramEnd"/>
      <w:r w:rsidR="00981F62" w:rsidRPr="00981F62">
        <w:t xml:space="preserve">_____________________________  </w:t>
      </w:r>
    </w:p>
    <w:p w14:paraId="01102077" w14:textId="77777777" w:rsidR="002F1ABB" w:rsidRDefault="00077549">
      <w:r>
        <w:t>- di rispettare gli obblighi amministrativi e sanitari previsti per la permanenza all’estero;</w:t>
      </w:r>
    </w:p>
    <w:p w14:paraId="62BA336B" w14:textId="77777777" w:rsidR="002F1ABB" w:rsidRDefault="002F1ABB"/>
    <w:p w14:paraId="1C5386F0" w14:textId="77777777" w:rsidR="002F1ABB" w:rsidRDefault="00077549">
      <w:r>
        <w:lastRenderedPageBreak/>
        <w:t xml:space="preserve">Tutor sede di afferenza: ______________________________  </w:t>
      </w:r>
    </w:p>
    <w:p w14:paraId="4B6C55D1" w14:textId="77777777" w:rsidR="002F1ABB" w:rsidRDefault="00077549">
      <w:r>
        <w:t xml:space="preserve">Tutor struttura estera: _______________________________  </w:t>
      </w:r>
    </w:p>
    <w:p w14:paraId="16250859" w14:textId="77777777" w:rsidR="002F1ABB" w:rsidRDefault="002F1ABB"/>
    <w:p w14:paraId="0359DF38" w14:textId="1D4AE4B8" w:rsidR="002F1ABB" w:rsidRDefault="00077549">
      <w:r>
        <w:t>SI ALLEGA</w:t>
      </w:r>
    </w:p>
    <w:p w14:paraId="29D51F77" w14:textId="77777777" w:rsidR="002F1ABB" w:rsidRDefault="00077549">
      <w:r>
        <w:t>- Progetto formativo approvato;</w:t>
      </w:r>
    </w:p>
    <w:p w14:paraId="54AF4AFA" w14:textId="62BC40C4" w:rsidR="002F1ABB" w:rsidRDefault="00077549">
      <w:r>
        <w:t>- Verbale del Consiglio della Scuola;</w:t>
      </w:r>
    </w:p>
    <w:p w14:paraId="63DC3E59" w14:textId="77777777" w:rsidR="002F1ABB" w:rsidRDefault="00077549">
      <w:r>
        <w:t>- Documentazione assicurativa.</w:t>
      </w:r>
    </w:p>
    <w:p w14:paraId="1350BAE5" w14:textId="77777777" w:rsidR="002F1ABB" w:rsidRDefault="002F1ABB"/>
    <w:p w14:paraId="1B1E9F83" w14:textId="77777777" w:rsidR="002F1ABB" w:rsidRDefault="00077549">
      <w:r>
        <w:t>Data _____________</w:t>
      </w:r>
    </w:p>
    <w:p w14:paraId="00DA2089" w14:textId="77777777" w:rsidR="002F1ABB" w:rsidRDefault="002F1ABB"/>
    <w:p w14:paraId="4B1EE73C" w14:textId="77777777" w:rsidR="002F1ABB" w:rsidRDefault="00077549">
      <w:r>
        <w:t>Firma dello specializzando ___________________________</w:t>
      </w:r>
    </w:p>
    <w:p w14:paraId="7B99BCDD" w14:textId="77777777" w:rsidR="002F1ABB" w:rsidRDefault="002F1ABB"/>
    <w:p w14:paraId="2367A8A3" w14:textId="38BEDD24" w:rsidR="002F1ABB" w:rsidRDefault="00077549">
      <w:r>
        <w:t>VISTO</w:t>
      </w:r>
    </w:p>
    <w:p w14:paraId="5ABD4A2F" w14:textId="77777777" w:rsidR="002F1ABB" w:rsidRDefault="00077549">
      <w:r>
        <w:t xml:space="preserve">Il Direttore della Scuola di Specializzazione  </w:t>
      </w:r>
    </w:p>
    <w:p w14:paraId="2AD3C62A" w14:textId="77777777" w:rsidR="002F1ABB" w:rsidRDefault="00077549">
      <w:r>
        <w:t xml:space="preserve">___________________________________________  </w:t>
      </w:r>
    </w:p>
    <w:p w14:paraId="196611FA" w14:textId="77777777" w:rsidR="002F1ABB" w:rsidRDefault="00077549">
      <w:r>
        <w:t>(Firma e timbro)</w:t>
      </w:r>
    </w:p>
    <w:p w14:paraId="7BCC59B1" w14:textId="77777777" w:rsidR="002F1ABB" w:rsidRDefault="002F1ABB"/>
    <w:p w14:paraId="6999CC24" w14:textId="77777777" w:rsidR="002F1ABB" w:rsidRDefault="00077549">
      <w:r>
        <w:t>PRESA VISIONE AOU DI SASSARI</w:t>
      </w:r>
    </w:p>
    <w:p w14:paraId="4C397032" w14:textId="77777777" w:rsidR="002F1ABB" w:rsidRDefault="002F1ABB"/>
    <w:p w14:paraId="52921650" w14:textId="77777777" w:rsidR="002F1ABB" w:rsidRDefault="00077549">
      <w:r>
        <w:t>Data _____________</w:t>
      </w:r>
    </w:p>
    <w:p w14:paraId="496EE755" w14:textId="77777777" w:rsidR="002F1ABB" w:rsidRDefault="002F1ABB"/>
    <w:p w14:paraId="3EAD93C7" w14:textId="0D367484" w:rsidR="002F1ABB" w:rsidRDefault="00077549">
      <w:r>
        <w:t xml:space="preserve">Firma </w:t>
      </w:r>
    </w:p>
    <w:p w14:paraId="240B025A" w14:textId="77777777" w:rsidR="002F1ABB" w:rsidRDefault="00077549">
      <w:r>
        <w:t>___________________________________________</w:t>
      </w:r>
    </w:p>
    <w:p w14:paraId="5565EDFE" w14:textId="77777777" w:rsidR="002F1ABB" w:rsidRDefault="002F1ABB"/>
    <w:sectPr w:rsidR="002F1A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4545626">
    <w:abstractNumId w:val="8"/>
  </w:num>
  <w:num w:numId="2" w16cid:durableId="13580167">
    <w:abstractNumId w:val="6"/>
  </w:num>
  <w:num w:numId="3" w16cid:durableId="348147756">
    <w:abstractNumId w:val="5"/>
  </w:num>
  <w:num w:numId="4" w16cid:durableId="311176824">
    <w:abstractNumId w:val="4"/>
  </w:num>
  <w:num w:numId="5" w16cid:durableId="981159127">
    <w:abstractNumId w:val="7"/>
  </w:num>
  <w:num w:numId="6" w16cid:durableId="1183738941">
    <w:abstractNumId w:val="3"/>
  </w:num>
  <w:num w:numId="7" w16cid:durableId="1925608074">
    <w:abstractNumId w:val="2"/>
  </w:num>
  <w:num w:numId="8" w16cid:durableId="1532842526">
    <w:abstractNumId w:val="1"/>
  </w:num>
  <w:num w:numId="9" w16cid:durableId="2134663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7549"/>
    <w:rsid w:val="0015074B"/>
    <w:rsid w:val="001B3717"/>
    <w:rsid w:val="0029639D"/>
    <w:rsid w:val="002F1ABB"/>
    <w:rsid w:val="00326F90"/>
    <w:rsid w:val="00584D7F"/>
    <w:rsid w:val="005E6602"/>
    <w:rsid w:val="00615DE3"/>
    <w:rsid w:val="00691B0F"/>
    <w:rsid w:val="00826B49"/>
    <w:rsid w:val="00981F62"/>
    <w:rsid w:val="009B411D"/>
    <w:rsid w:val="00A56CEB"/>
    <w:rsid w:val="00AA1D8D"/>
    <w:rsid w:val="00B47730"/>
    <w:rsid w:val="00C3635C"/>
    <w:rsid w:val="00CB0664"/>
    <w:rsid w:val="00DB0DCA"/>
    <w:rsid w:val="00FB6C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B1871"/>
  <w14:defaultImageDpi w14:val="300"/>
  <w15:docId w15:val="{76208F02-EB78-4822-AFBD-EAE3DF2E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DESSENA Maria Angela</cp:lastModifiedBy>
  <cp:revision>12</cp:revision>
  <dcterms:created xsi:type="dcterms:W3CDTF">2026-04-24T09:09:00Z</dcterms:created>
  <dcterms:modified xsi:type="dcterms:W3CDTF">2026-04-27T08:16:00Z</dcterms:modified>
  <cp:category/>
</cp:coreProperties>
</file>